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С.М.Бушманова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Бушманова Сергея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