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Д.Д.Дикого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Дикого Дмитрия Дмитриевича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84-ПР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