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А.А.Строганова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Строганова Алексея Александровича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44-ПР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