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по требованию гражданина С.В.Базанова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Базанова Сергея Викторовича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82-ПР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