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Л.В.Абашева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Абашева Леонида Васильевича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