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гражданки Э.Г.Ердомаевой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Ердомаевой Эльвиры Геннадьевны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76-ПР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