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Н.И.Слесарева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Слесарева Николая Ивановича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