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гражданки Н.С.Кулешевой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Кулешевой Нелли Сергеевны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55-ПР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