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П.А.Федорова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Федорова Петра Алексеевича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