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З.В.Захарова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Захарова Захара Валерьевича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