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В.В.Стародубова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Стародубова Владимира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