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гражданки В.К.Литвиновой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Литвиновой Валентины Карповны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54-ПР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