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А.В.Кисельникова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Кисельникова Андрея Владимировича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34-ПР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