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Н.В.Топольской вопрос о возможности принятия ее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гражданки Топольской Никиты Владимировны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45-ПР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