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по требованию гражданина С.Р.Бибарцева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Бибарцева Сергея Римовича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57-ПР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