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по требованию гражданина Н.Н.Солуянова вопрос о возможности принятия его жалоб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 гражданина Солуянова Николая Николаевича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53-ПР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