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А.Н.Максимова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Максимова Алексея Николаевича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33-ПР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