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В.Ф.Шпинева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Шпинева Владимира Федоровича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