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Д.Г.Стриженого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Д.Г.Стриженого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