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С.Д.Князева, А.Н.Кокотова, Л.О.Красавчиковой, С.П.Маврина, Н.В.Мельникова, рассмотрев по требованию гражданина Е.В.Сингаевского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Сингаевского Евгения Владимировича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93-ПР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