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В.А.Тарана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Тарана Владимира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