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А.М.Корганюка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Корганюка Александра Михайловича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36-ПР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