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А.С.Токарева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Токарева Али Сергеевича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