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П.А.Смарыгина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Смарыгина Петра Анатольевича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