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А.П.Григорьева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Григорьева Александра Павловича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