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В.А.Строкова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Строкова Валерия Алексеевича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