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Е.Н.Ефремовой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Ефремовой Екатерины Николаевны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17-ПР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