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Р.А.Чундышко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Чундышко Руслана Аслановича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