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С.А.Илларионова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Илларионова Сергея Александровича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