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гражданина В.Н.Мельникова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Мельникова Владимира Николаевича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