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Е.В.Филатова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Филатова Евгения Викторовича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