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С.Ю.Чернецова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Чернецова Сергея Юрьевича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