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гражданина М.М.Фомина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Фомина Максима Михайловича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47-ПР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