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А.Д.Куприна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Куприна Александра Дмитриевича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