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М.А.Мехоношина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Мехоношина Михаила Александровича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49-ПР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