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С.В.Докучаева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Докучаева Сергея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