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Г.А.Бадальянца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Бадальянца Геннадия Арташесовича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