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В.Г.Матвеева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Матвеева Валерия Георгиевича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9-ПР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