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Н.С.Севостьянова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Севостьянова Николая Сергеевича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24-ПР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