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Д.В.Лясина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Лясина Дениса Валериевича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