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Г.В.Карпова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Карпова Геннадия Васильевича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