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В.В.Довженко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Довженко Вадима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