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по требованию гражданина А.А.Довлатова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Довлатова Афтандиля Абад оглы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75-ПР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