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по требованию гражданина С.В.Баташова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Баташова Сергея Викторовича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73-ПР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