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А.Г.Трухана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Трухана Александра Геннадьевича,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