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В.А.Поликарпова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Поликарпова Валерия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