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по требованию лица без гражданства А.Ф.Ковальчука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лица без гражданства Ковальчука Андрея Федоровича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19-ПР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