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В.Л.Кукушкина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Кукушкина Вячеслава Леонидовича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