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Р.В.Федорова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Федорова Романа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