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А.М.Макарова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Макарова Андрея Михайловича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